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EAF5" w14:textId="63BC4EEA" w:rsidR="00DE1D6D" w:rsidRDefault="00DE1D6D" w:rsidP="00681F61">
      <w:pPr>
        <w:pStyle w:val="Titre1"/>
        <w:jc w:val="center"/>
      </w:pPr>
      <w:r>
        <w:rPr>
          <w:rFonts w:ascii="Carlito" w:hAnsi="Carlito" w:cs="Carlito"/>
          <w:noProof/>
          <w:color w:val="4C4C4C"/>
          <w:sz w:val="22"/>
          <w:szCs w:val="22"/>
          <w:lang w:val="fr-FR"/>
        </w:rPr>
        <w:drawing>
          <wp:inline distT="0" distB="0" distL="0" distR="0" wp14:anchorId="20BA2A8E" wp14:editId="42AC0A77">
            <wp:extent cx="1788607" cy="1117879"/>
            <wp:effectExtent l="0" t="0" r="2540" b="0"/>
            <wp:docPr id="7819070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93" cy="113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8F7CD" w14:textId="07C6737B" w:rsidR="00E26CD3" w:rsidRDefault="00DE0305" w:rsidP="00681F61">
      <w:pPr>
        <w:pStyle w:val="Titre1"/>
        <w:jc w:val="center"/>
        <w:rPr>
          <w:lang w:val="fr-BE"/>
        </w:rPr>
      </w:pPr>
      <w:r w:rsidRPr="00DE1D6D">
        <w:rPr>
          <w:lang w:val="fr-BE"/>
        </w:rPr>
        <w:t>PIICC – RDC</w:t>
      </w:r>
      <w:r w:rsidRPr="00DE1D6D">
        <w:rPr>
          <w:lang w:val="fr-BE"/>
        </w:rPr>
        <w:br/>
        <w:t>Programme d’Incubation d’Entreprises dans les Industries Culturelles et Créatives en République Démocratique du Congo</w:t>
      </w:r>
    </w:p>
    <w:p w14:paraId="67BBFC0B" w14:textId="77777777" w:rsidR="00DE1D6D" w:rsidRPr="00DE1D6D" w:rsidRDefault="00DE1D6D" w:rsidP="00681F61">
      <w:pPr>
        <w:jc w:val="center"/>
        <w:rPr>
          <w:lang w:val="fr-BE"/>
        </w:rPr>
      </w:pPr>
    </w:p>
    <w:p w14:paraId="20D72CA5" w14:textId="53AB07F9" w:rsidR="00E26CD3" w:rsidRPr="00DE1D6D" w:rsidRDefault="00DE0305" w:rsidP="00681F61">
      <w:pPr>
        <w:jc w:val="center"/>
        <w:rPr>
          <w:lang w:val="fr-BE"/>
        </w:rPr>
      </w:pPr>
      <w:r w:rsidRPr="00DE1D6D">
        <w:rPr>
          <w:lang w:val="fr-BE"/>
        </w:rPr>
        <w:t>PIICC 2025–2026</w:t>
      </w:r>
      <w:r w:rsidRPr="00DE1D6D">
        <w:rPr>
          <w:lang w:val="fr-BE"/>
        </w:rPr>
        <w:br/>
        <w:t>Dossier de candidature</w:t>
      </w:r>
    </w:p>
    <w:p w14:paraId="79D8801E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 xml:space="preserve">Le PIICC-RDC est un programme mis en œuvre par l’Association Marcel </w:t>
      </w:r>
      <w:proofErr w:type="spellStart"/>
      <w:r w:rsidRPr="00DE1D6D">
        <w:rPr>
          <w:lang w:val="fr-BE"/>
        </w:rPr>
        <w:t>Hicter</w:t>
      </w:r>
      <w:proofErr w:type="spellEnd"/>
      <w:r w:rsidRPr="00DE1D6D">
        <w:rPr>
          <w:lang w:val="fr-BE"/>
        </w:rPr>
        <w:t xml:space="preserve"> – Fondation pour la démocratie culturelle. Il est soutenu par Wallonie-Bruxelles International (WBI) dans le cadre de la Commission mixte permanente RDC – Fédération Wallonie-Bruxelles.</w:t>
      </w:r>
      <w:r w:rsidRPr="00DE1D6D">
        <w:rPr>
          <w:lang w:val="fr-BE"/>
        </w:rPr>
        <w:br/>
      </w:r>
    </w:p>
    <w:p w14:paraId="01B7F85D" w14:textId="68736421" w:rsidR="00E26CD3" w:rsidRPr="00DE1D6D" w:rsidRDefault="00DE0305">
      <w:pPr>
        <w:rPr>
          <w:lang w:val="fr-BE"/>
        </w:rPr>
      </w:pPr>
      <w:r w:rsidRPr="00DE1D6D">
        <w:rPr>
          <w:lang w:val="fr-BE"/>
        </w:rPr>
        <w:t xml:space="preserve">Ce document est à renvoyer dûment complété avant le </w:t>
      </w:r>
      <w:r w:rsidRPr="00681F61">
        <w:rPr>
          <w:b/>
          <w:bCs/>
          <w:lang w:val="fr-BE"/>
        </w:rPr>
        <w:t>1er février 2026 par e-mail</w:t>
      </w:r>
      <w:r w:rsidRPr="00DE1D6D">
        <w:rPr>
          <w:lang w:val="fr-BE"/>
        </w:rPr>
        <w:t xml:space="preserve"> à :</w:t>
      </w:r>
      <w:r w:rsidRPr="00DE1D6D">
        <w:rPr>
          <w:lang w:val="fr-BE"/>
        </w:rPr>
        <w:br/>
      </w:r>
      <w:r w:rsidRPr="00DE1D6D">
        <w:rPr>
          <w:lang w:val="fr-BE"/>
        </w:rPr>
        <w:br/>
        <w:t xml:space="preserve">Madame Serena </w:t>
      </w:r>
      <w:proofErr w:type="spellStart"/>
      <w:r w:rsidRPr="00DE1D6D">
        <w:rPr>
          <w:lang w:val="fr-BE"/>
        </w:rPr>
        <w:t>Pacchiani</w:t>
      </w:r>
      <w:proofErr w:type="spellEnd"/>
      <w:r w:rsidRPr="00DE1D6D">
        <w:rPr>
          <w:lang w:val="fr-BE"/>
        </w:rPr>
        <w:br/>
        <w:t xml:space="preserve">Chargée de programme PIICC – Fondation </w:t>
      </w:r>
      <w:proofErr w:type="spellStart"/>
      <w:r w:rsidRPr="00DE1D6D">
        <w:rPr>
          <w:lang w:val="fr-BE"/>
        </w:rPr>
        <w:t>Hicter</w:t>
      </w:r>
      <w:proofErr w:type="spellEnd"/>
      <w:r w:rsidRPr="00DE1D6D">
        <w:rPr>
          <w:lang w:val="fr-BE"/>
        </w:rPr>
        <w:br/>
        <w:t xml:space="preserve">E-mail : </w:t>
      </w:r>
      <w:r w:rsidRPr="00681F61">
        <w:rPr>
          <w:b/>
          <w:bCs/>
          <w:lang w:val="fr-BE"/>
        </w:rPr>
        <w:t>serenapacchiani.pro@gmail.com</w:t>
      </w:r>
      <w:r w:rsidRPr="00681F61">
        <w:rPr>
          <w:lang w:val="fr-BE"/>
        </w:rPr>
        <w:br/>
      </w:r>
      <w:r w:rsidRPr="00DE1D6D">
        <w:rPr>
          <w:lang w:val="fr-BE"/>
        </w:rPr>
        <w:br/>
        <w:t>Pour toute information complémentaire, n’hésitez pas à nous contacter.</w:t>
      </w:r>
    </w:p>
    <w:p w14:paraId="09BFA5D6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t>1. Informations personnelles</w:t>
      </w:r>
    </w:p>
    <w:p w14:paraId="1849B001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Nom et prénom :</w:t>
      </w:r>
    </w:p>
    <w:p w14:paraId="0766B37F" w14:textId="77777777" w:rsidR="00681F61" w:rsidRDefault="00DE0305">
      <w:pPr>
        <w:rPr>
          <w:lang w:val="fr-BE"/>
        </w:rPr>
      </w:pPr>
      <w:r w:rsidRPr="00DE1D6D">
        <w:rPr>
          <w:lang w:val="fr-BE"/>
        </w:rPr>
        <w:t>Date de naissance :</w:t>
      </w:r>
    </w:p>
    <w:p w14:paraId="4B91A82F" w14:textId="675D7537" w:rsidR="00E26CD3" w:rsidRPr="00DE1D6D" w:rsidRDefault="00DE0305">
      <w:pPr>
        <w:rPr>
          <w:lang w:val="fr-BE"/>
        </w:rPr>
      </w:pPr>
      <w:r w:rsidRPr="00DE1D6D">
        <w:rPr>
          <w:lang w:val="fr-BE"/>
        </w:rPr>
        <w:t>Genre :</w:t>
      </w:r>
      <w:r w:rsidRPr="00DE1D6D">
        <w:rPr>
          <w:lang w:val="fr-BE"/>
        </w:rPr>
        <w:br/>
        <w:t>Fonction :</w:t>
      </w:r>
    </w:p>
    <w:p w14:paraId="1E80BDD5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E-mail :</w:t>
      </w:r>
    </w:p>
    <w:p w14:paraId="4BFF62D4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Téléphone :</w:t>
      </w:r>
    </w:p>
    <w:p w14:paraId="1F7F3FAD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lastRenderedPageBreak/>
        <w:t>2. Présentation de l’organisme</w:t>
      </w:r>
    </w:p>
    <w:p w14:paraId="6E82B21C" w14:textId="77777777" w:rsidR="00681F61" w:rsidRDefault="00DE0305">
      <w:pPr>
        <w:rPr>
          <w:lang w:val="fr-BE"/>
        </w:rPr>
      </w:pPr>
      <w:r w:rsidRPr="00DE1D6D">
        <w:rPr>
          <w:lang w:val="fr-BE"/>
        </w:rPr>
        <w:t>Brève description de votre organisme : domaine d’activités, activités principales, partenaires, nombre d’années d’existence, nombre de collaborateurs, etc. (1 000 caractères maximum)</w:t>
      </w:r>
      <w:r w:rsidR="00681F61">
        <w:rPr>
          <w:lang w:val="fr-BE"/>
        </w:rPr>
        <w:t xml:space="preserve"> </w:t>
      </w:r>
    </w:p>
    <w:p w14:paraId="6FBA8F76" w14:textId="5D7F0F81" w:rsidR="00E26CD3" w:rsidRPr="00DE1D6D" w:rsidRDefault="00DE0305">
      <w:pPr>
        <w:rPr>
          <w:lang w:val="fr-BE"/>
        </w:rPr>
      </w:pPr>
      <w:r w:rsidRPr="00DE1D6D">
        <w:rPr>
          <w:lang w:val="fr-BE"/>
        </w:rPr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631E83DF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t>3. Présentation de l’action que vous souhaitez développer</w:t>
      </w:r>
    </w:p>
    <w:p w14:paraId="24B5F255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Description générale : Pourquoi mettez-vous ce projet en œuvre ? À quel besoin répond-il ? (500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731E6511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Objectifs du projet (300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7018343C" w14:textId="5DDC4C04" w:rsidR="00E26CD3" w:rsidRPr="00DE1D6D" w:rsidRDefault="00DE0305">
      <w:pPr>
        <w:rPr>
          <w:lang w:val="fr-BE"/>
        </w:rPr>
      </w:pPr>
      <w:r w:rsidRPr="00DE1D6D">
        <w:rPr>
          <w:lang w:val="fr-BE"/>
        </w:rPr>
        <w:t>Partenaires impliqués</w:t>
      </w:r>
      <w:r w:rsidR="00681F61">
        <w:rPr>
          <w:lang w:val="fr-BE"/>
        </w:rPr>
        <w:t>(</w:t>
      </w:r>
      <w:r w:rsidR="00681F61" w:rsidRPr="00DE1D6D">
        <w:rPr>
          <w:lang w:val="fr-BE"/>
        </w:rPr>
        <w:t>300 mots max)</w:t>
      </w:r>
      <w:r w:rsidR="00681F61">
        <w:rPr>
          <w:lang w:val="fr-BE"/>
        </w:rPr>
        <w:t>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6B98D3C3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Principales contraintes du projet (300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6100C451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Publics cibles (300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75784797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Budget estimatif du projet (montant global en USD et principaux postes de dépenses)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225F68D7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t>4. Enjeux culturels en RDC</w:t>
      </w:r>
    </w:p>
    <w:p w14:paraId="4145B2AF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Quels sont, selon vous, les enjeux culturels majeurs en RDC aujourd’hui ? (500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29E4AE5B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lastRenderedPageBreak/>
        <w:t>5. Financements</w:t>
      </w:r>
    </w:p>
    <w:p w14:paraId="4501972D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Votre organisation bénéficie-t-elle de financements publics ? Comment est-elle financée ?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69116313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t>6. Motivation</w:t>
      </w:r>
    </w:p>
    <w:p w14:paraId="5B12C5EA" w14:textId="3CD06B66" w:rsidR="00E26CD3" w:rsidRPr="00DE1D6D" w:rsidRDefault="00DE0305">
      <w:pPr>
        <w:rPr>
          <w:lang w:val="fr-BE"/>
        </w:rPr>
      </w:pPr>
      <w:r w:rsidRPr="00DE1D6D">
        <w:rPr>
          <w:lang w:val="fr-BE"/>
        </w:rPr>
        <w:t>Quelles sont les principales raisons qui motivent votre candidature ?</w:t>
      </w:r>
      <w:r w:rsidR="00681F61" w:rsidRPr="00681F61">
        <w:rPr>
          <w:lang w:val="fr-BE"/>
        </w:rPr>
        <w:t xml:space="preserve"> </w:t>
      </w:r>
      <w:r w:rsidR="00681F61">
        <w:rPr>
          <w:lang w:val="fr-BE"/>
        </w:rPr>
        <w:t>(5</w:t>
      </w:r>
      <w:r w:rsidR="00681F61" w:rsidRPr="00DE1D6D">
        <w:rPr>
          <w:lang w:val="fr-BE"/>
        </w:rPr>
        <w:t>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7A3F7F11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t>7. Acquis attendus</w:t>
      </w:r>
    </w:p>
    <w:p w14:paraId="70FA9FF1" w14:textId="32578CAB" w:rsidR="00E26CD3" w:rsidRPr="00DE1D6D" w:rsidRDefault="00DE0305">
      <w:pPr>
        <w:rPr>
          <w:lang w:val="fr-BE"/>
        </w:rPr>
      </w:pPr>
      <w:r w:rsidRPr="00DE1D6D">
        <w:rPr>
          <w:lang w:val="fr-BE"/>
        </w:rPr>
        <w:t>Quels acquis attendez-vous de cette formation ?</w:t>
      </w:r>
      <w:r w:rsidR="00681F61" w:rsidRPr="00681F61">
        <w:rPr>
          <w:lang w:val="fr-BE"/>
        </w:rPr>
        <w:t xml:space="preserve"> </w:t>
      </w:r>
      <w:r w:rsidR="00681F61">
        <w:rPr>
          <w:lang w:val="fr-BE"/>
        </w:rPr>
        <w:t>5</w:t>
      </w:r>
      <w:r w:rsidR="00681F61" w:rsidRPr="00DE1D6D">
        <w:rPr>
          <w:lang w:val="fr-BE"/>
        </w:rPr>
        <w:t>00 mots max)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p w14:paraId="59D6C8A0" w14:textId="77777777" w:rsidR="00E26CD3" w:rsidRPr="00DE1D6D" w:rsidRDefault="00DE0305">
      <w:pPr>
        <w:pStyle w:val="Titre2"/>
        <w:rPr>
          <w:lang w:val="fr-BE"/>
        </w:rPr>
      </w:pPr>
      <w:r w:rsidRPr="00DE1D6D">
        <w:rPr>
          <w:lang w:val="fr-BE"/>
        </w:rPr>
        <w:t>8. Source d’information</w:t>
      </w:r>
    </w:p>
    <w:p w14:paraId="1FDB8781" w14:textId="77777777" w:rsidR="00E26CD3" w:rsidRPr="00DE1D6D" w:rsidRDefault="00DE0305">
      <w:pPr>
        <w:rPr>
          <w:lang w:val="fr-BE"/>
        </w:rPr>
      </w:pPr>
      <w:r w:rsidRPr="00DE1D6D">
        <w:rPr>
          <w:lang w:val="fr-BE"/>
        </w:rPr>
        <w:t>Comment avez-vous connu cette formation ?</w:t>
      </w:r>
      <w:r w:rsidRPr="00DE1D6D">
        <w:rPr>
          <w:lang w:val="fr-BE"/>
        </w:rPr>
        <w:br/>
      </w:r>
      <w:r w:rsidRPr="00DE1D6D">
        <w:rPr>
          <w:lang w:val="fr-BE"/>
        </w:rPr>
        <w:br/>
        <w:t>....................................................................................................................</w:t>
      </w:r>
      <w:r w:rsidRPr="00DE1D6D">
        <w:rPr>
          <w:lang w:val="fr-BE"/>
        </w:rPr>
        <w:br/>
      </w:r>
    </w:p>
    <w:sectPr w:rsidR="00E26CD3" w:rsidRPr="00DE1D6D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EBA1" w14:textId="77777777" w:rsidR="00422DDD" w:rsidRDefault="00422DDD" w:rsidP="00DE1D6D">
      <w:pPr>
        <w:spacing w:after="0" w:line="240" w:lineRule="auto"/>
      </w:pPr>
      <w:r>
        <w:separator/>
      </w:r>
    </w:p>
  </w:endnote>
  <w:endnote w:type="continuationSeparator" w:id="0">
    <w:p w14:paraId="6EBC24C2" w14:textId="77777777" w:rsidR="00422DDD" w:rsidRDefault="00422DDD" w:rsidP="00DE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rlito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428F" w14:textId="77777777" w:rsidR="00DE1D6D" w:rsidRDefault="00DE1D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85AF" w14:textId="77777777" w:rsidR="00DE1D6D" w:rsidRPr="00DE1D6D" w:rsidRDefault="00DE1D6D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0341" w14:textId="77777777" w:rsidR="00DE1D6D" w:rsidRDefault="00DE1D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0EDE" w14:textId="77777777" w:rsidR="00422DDD" w:rsidRDefault="00422DDD" w:rsidP="00DE1D6D">
      <w:pPr>
        <w:spacing w:after="0" w:line="240" w:lineRule="auto"/>
      </w:pPr>
      <w:r>
        <w:separator/>
      </w:r>
    </w:p>
  </w:footnote>
  <w:footnote w:type="continuationSeparator" w:id="0">
    <w:p w14:paraId="5384447B" w14:textId="77777777" w:rsidR="00422DDD" w:rsidRDefault="00422DDD" w:rsidP="00DE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5B46" w14:textId="77777777" w:rsidR="00DE1D6D" w:rsidRDefault="00DE1D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8CC7" w14:textId="77777777" w:rsidR="00DE1D6D" w:rsidRDefault="00DE1D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DB95" w14:textId="77777777" w:rsidR="00DE1D6D" w:rsidRDefault="00DE1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351557">
    <w:abstractNumId w:val="8"/>
  </w:num>
  <w:num w:numId="2" w16cid:durableId="60180645">
    <w:abstractNumId w:val="6"/>
  </w:num>
  <w:num w:numId="3" w16cid:durableId="29188398">
    <w:abstractNumId w:val="5"/>
  </w:num>
  <w:num w:numId="4" w16cid:durableId="1584754948">
    <w:abstractNumId w:val="4"/>
  </w:num>
  <w:num w:numId="5" w16cid:durableId="931622875">
    <w:abstractNumId w:val="7"/>
  </w:num>
  <w:num w:numId="6" w16cid:durableId="333842786">
    <w:abstractNumId w:val="3"/>
  </w:num>
  <w:num w:numId="7" w16cid:durableId="670910465">
    <w:abstractNumId w:val="2"/>
  </w:num>
  <w:num w:numId="8" w16cid:durableId="739207090">
    <w:abstractNumId w:val="1"/>
  </w:num>
  <w:num w:numId="9" w16cid:durableId="171180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DDD"/>
    <w:rsid w:val="004D081E"/>
    <w:rsid w:val="00642221"/>
    <w:rsid w:val="00681F61"/>
    <w:rsid w:val="00A14E1A"/>
    <w:rsid w:val="00AA1D8D"/>
    <w:rsid w:val="00B47730"/>
    <w:rsid w:val="00C91C91"/>
    <w:rsid w:val="00CB0664"/>
    <w:rsid w:val="00DE0305"/>
    <w:rsid w:val="00DE1D6D"/>
    <w:rsid w:val="00E26C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2EFF9"/>
  <w14:defaultImageDpi w14:val="300"/>
  <w15:docId w15:val="{9C7C9D3C-1675-BD4C-BC4D-86C9FDA4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282</Words>
  <Characters>2999</Characters>
  <Application>Microsoft Office Word</Application>
  <DocSecurity>0</DocSecurity>
  <Lines>81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frédéric jacquemin</cp:lastModifiedBy>
  <cp:revision>6</cp:revision>
  <dcterms:created xsi:type="dcterms:W3CDTF">2026-01-07T11:36:00Z</dcterms:created>
  <dcterms:modified xsi:type="dcterms:W3CDTF">2026-01-13T11:06:00Z</dcterms:modified>
  <cp:category/>
</cp:coreProperties>
</file>